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Engineering Report</w:t>
      </w:r>
    </w:p>
    <w:p>
      <w:r>
        <w:t>Date: {date}</w:t>
      </w:r>
    </w:p>
    <w:p>
      <w:r>
        <w:t>Generated: {timestamp}</w:t>
      </w:r>
    </w:p>
    <w:p>
      <w:r>
        <w:t>Project: {projectName}</w:t>
      </w:r>
    </w:p>
    <w:p>
      <w:r>
        <w:t>Prepared By: {preparedBy}</w:t>
      </w:r>
    </w:p>
    <w:p>
      <w:pPr>
        <w:pStyle w:val="Heading2"/>
      </w:pPr>
      <w:r>
        <w:t>Summary</w:t>
      </w:r>
    </w:p>
    <w:p>
      <w:r>
        <w:t>{summary}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